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发与妆 A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发与妆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本书出售、求购地址：https://www.jiaokey.com/book/detail/10409805.html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关键词搜索：https://www.jiaokey.com/tag/发与妆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