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书名：餐桌上的艺术  餐巾折叠技法</w:t>
      </w:r>
    </w:p>
    <w:p>
      <w:r>
        <w:t>作者：（美）克里斯·乔丹（Chris Jordan）著；胡晓红译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总页数：96</w:t>
      </w:r>
    </w:p>
    <w:p>
      <w:r>
        <w:t>更多请访问教客网: www.jiaokey.com</w:t>
      </w:r>
    </w:p>
    <w:p>
      <w:r>
        <w:t>餐桌上的艺术  餐巾折叠技法 评论地址：https://www.jiaokey.com/book/detail/10409800.html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