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名门装潢设计  门厅、门、绿化、窗帘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名门装潢设计  门厅、门、绿化、窗帘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本书出售、求购地址：https://www.jiaokey.com/book/detail/10409780.html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关键词搜索：https://www.jiaokey.com/tag/名门装潢设计  门厅、门、绿化、窗帘.html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