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书名：风味饼制作60种</w:t>
      </w:r>
    </w:p>
    <w:p>
      <w:r>
        <w:t>作者：姜枝新，霍怀义主编</w:t>
      </w:r>
    </w:p>
    <w:p>
      <w:r>
        <w:t>出版社：哈尔滨：黑龙江科学技术出版社</w:t>
      </w:r>
    </w:p>
    <w:p>
      <w:r>
        <w:t>出版日期：2001.07</w:t>
      </w:r>
    </w:p>
    <w:p>
      <w:r>
        <w:t>总页数：61</w:t>
      </w:r>
    </w:p>
    <w:p>
      <w:r>
        <w:t>更多请访问教客网: www.jiaokey.com</w:t>
      </w:r>
    </w:p>
    <w:p>
      <w:r>
        <w:t>风味饼制作60种 评论地址：https://www.jiaokey.com/book/detail/10409766.html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