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书名：时尚家居巧设计  家居天花、地面及墙面</w:t>
      </w:r>
    </w:p>
    <w:p>
      <w:r>
        <w:t>作者：汤重熹，傅东伟主编；汤重熹著</w:t>
      </w:r>
    </w:p>
    <w:p>
      <w:r>
        <w:t>出版社：广州:广东科技出版社,2001.09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时尚家居巧设计  家居天花、地面及墙面 评论地址：https://www.jiaokey.com/book/detail/10409765.html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