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书名：健康育儿ABC 0-5岁儿</w:t>
      </w:r>
    </w:p>
    <w:p>
      <w:r>
        <w:t>作者：（日）高桥悦二郎主编；于建华等译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总页数：152</w:t>
      </w:r>
    </w:p>
    <w:p>
      <w:r>
        <w:t>更多请访问教客网: www.jiaokey.com</w:t>
      </w:r>
    </w:p>
    <w:p>
      <w:r>
        <w:t>健康育儿ABC 0-5岁儿 评论地址：https://www.jiaokey.com/book/detail/10409761.html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