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书名：中国优秀田径运动员技术图片选辑</w:t>
      </w:r>
    </w:p>
    <w:p>
      <w:r>
        <w:t>作者：宗华敬，杨善德主编</w:t>
      </w:r>
    </w:p>
    <w:p>
      <w:r>
        <w:t>出版社：北京：人民体育出版社</w:t>
      </w:r>
    </w:p>
    <w:p>
      <w:r>
        <w:t>出版日期：2001.05</w:t>
      </w:r>
    </w:p>
    <w:p>
      <w:r>
        <w:t>总页数：367</w:t>
      </w:r>
    </w:p>
    <w:p>
      <w:r>
        <w:t>更多请访问教客网: www.jiaokey.com</w:t>
      </w:r>
    </w:p>
    <w:p>
      <w:r>
        <w:t>中国优秀田径运动员技术图片选辑 评论地址：https://www.jiaokey.com/book/detail/10409758.html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