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NBA明星教你打篮球 图解</w:t>
      </w:r>
    </w:p>
    <w:p>
      <w:r>
        <w:rPr>
          <w:rFonts w:ascii="宋体" w:hAnsi="宋体" w:eastAsia="宋体"/>
          <w:sz w:val="24"/>
        </w:rPr>
        <w:t>（美）克里斯·穆林（Chris Mullin）著；周蓉，周德至译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NBA明星教你打篮球 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（美）克里斯·穆林（Chris Mullin）著；周蓉，周德至译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本书出售、求购地址：https://www.jiaokey.com/book/detail/10409754.html</w:t>
      </w:r>
    </w:p>
    <w:p>
      <w:r>
        <w:t>更多相关图书推荐：https://www.jiaokey.com</w:t>
      </w:r>
    </w:p>
    <w:p>
      <w:r>
        <w:t>（美）克里斯·穆林（Chris Mullin）著；周蓉，周德至译 其他作品：https://www.jiaokey.com/tag/（美）克里斯·穆林（Chris Mullin）著；周蓉，周德至译.html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关键词搜索：https://www.jiaokey.com/tag/NBA明星教你打篮球 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