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书名：生日礼物自己做</w:t>
      </w:r>
    </w:p>
    <w:p>
      <w:r>
        <w:t>作者：晓玉编选</w:t>
      </w:r>
    </w:p>
    <w:p>
      <w:r>
        <w:t>出版社：北京：中国轻工业出版社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生日礼物自己做 评论地址：https://www.jiaokey.com/book/detail/10409723.html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