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书名：精致礼品包装技艺  2</w:t>
      </w:r>
    </w:p>
    <w:p>
      <w:r>
        <w:t>作者：陈素琴著</w:t>
      </w:r>
    </w:p>
    <w:p>
      <w:r>
        <w:t>出版社：广州：广东科技出版社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精致礼品包装技艺  2 评论地址：https://www.jiaokey.com/book/detail/10409721.html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