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彩色折纸  壹佰零肆款</w:t>
      </w:r>
    </w:p>
    <w:p>
      <w:r>
        <w:rPr>
          <w:rFonts w:ascii="宋体" w:hAnsi="宋体" w:eastAsia="宋体"/>
          <w:sz w:val="24"/>
        </w:rPr>
        <w:t>浙江摄影出版社编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彩色折纸  壹佰零肆款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浙江摄影出版社编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本书出售、求购地址：https://www.jiaokey.com/book/detail/10409719.html</w:t>
      </w:r>
    </w:p>
    <w:p>
      <w:r>
        <w:t>更多相关图书推荐：https://www.jiaokey.com</w:t>
      </w:r>
    </w:p>
    <w:p>
      <w:r>
        <w:t>浙江摄影出版社编 其他作品：https://www.jiaokey.com/tag/浙江摄影出版社编.html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关键词搜索：https://www.jiaokey.com/tag/彩色折纸  壹佰零肆款.html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