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B美容家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B美容家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本书出售、求购地址：https://www.jiaokey.com/book/detail/10409633.html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关键词搜索：https://www.jiaokey.com/tag/B美容家.html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