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书名：写意炊烟  厨房装饰篇</w:t>
      </w:r>
    </w:p>
    <w:p>
      <w:r>
        <w:t>作者：许树龙，玗琪编著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写意炊烟  厨房装饰篇 评论地址：https://www.jiaokey.com/book/detail/10409631.html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