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书名：3-5岁成长方案</w:t>
      </w:r>
    </w:p>
    <w:p>
      <w:r>
        <w:t>作者：（美）玛丽琳·西格尔（Marilyn Segal）著；王佐良译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3-5岁成长方案 评论地址：https://www.jiaokey.com/book/detail/10409617.html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