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书名：千禧美人塑成班</w:t>
      </w:r>
    </w:p>
    <w:p>
      <w:r>
        <w:t>作者：城邦文化编辑部编</w:t>
      </w:r>
    </w:p>
    <w:p>
      <w:r>
        <w:t>出版社：北京：金城出版社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千禧美人塑成班 评论地址：https://www.jiaokey.com/book/detail/10409615.html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