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书名：时尚发型集粹  扮靓白领丽人的秀发  完全珍藏版</w:t>
      </w:r>
    </w:p>
    <w:p>
      <w:r>
        <w:t>作者：孙永刚译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总页数：65</w:t>
      </w:r>
    </w:p>
    <w:p>
      <w:r>
        <w:t>更多请访问教客网: www.jiaokey.com</w:t>
      </w:r>
    </w:p>
    <w:p>
      <w:r>
        <w:t>时尚发型集粹  扮靓白领丽人的秀发  完全珍藏版 评论地址：https://www.jiaokey.com/book/detail/10409613.html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