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书名：编织你的梦  手工制作篇</w:t>
      </w:r>
    </w:p>
    <w:p>
      <w:r>
        <w:t>作者：玗琪，杨俊申编著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编织你的梦  手工制作篇 评论地址：https://www.jiaokey.com/book/detail/10409607.html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