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书名：家藏万“罐”  储物空间篇</w:t>
      </w:r>
    </w:p>
    <w:p>
      <w:r>
        <w:t>作者：玗琪编著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家藏万“罐”  储物空间篇 评论地址：https://www.jiaokey.com/book/detail/10409606.html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