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书名：永远的生活  饰品篇</w:t>
      </w:r>
    </w:p>
    <w:p>
      <w:r>
        <w:t>作者：杨彤编著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永远的生活  饰品篇 评论地址：https://www.jiaokey.com/book/detail/10409605.html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