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书名：解读风格  家饰符号篇</w:t>
      </w:r>
    </w:p>
    <w:p>
      <w:r>
        <w:t>作者：杨北帆编著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解读风格  家饰符号篇 评论地址：https://www.jiaokey.com/book/detail/10409604.html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