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书名：秀色可餐  餐桌艺术篇</w:t>
      </w:r>
    </w:p>
    <w:p>
      <w:r>
        <w:t>作者：尹家琅编著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秀色可餐  餐桌艺术篇 评论地址：https://www.jiaokey.com/book/detail/10409602.html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