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书名：深圳新概念家居装饰  大户型</w:t>
      </w:r>
    </w:p>
    <w:p>
      <w:r>
        <w:t>作者：《现代装饰》杂志社编</w:t>
      </w:r>
    </w:p>
    <w:p>
      <w:r>
        <w:t>出版社：深圳：海天出版社</w:t>
      </w:r>
    </w:p>
    <w:p>
      <w:r>
        <w:t>出版日期：2001.06</w:t>
      </w:r>
    </w:p>
    <w:p>
      <w:r>
        <w:t>总页数：84</w:t>
      </w:r>
    </w:p>
    <w:p>
      <w:r>
        <w:t>更多请访问教客网: www.jiaokey.com</w:t>
      </w:r>
    </w:p>
    <w:p>
      <w:r>
        <w:t>深圳新概念家居装饰  大户型 评论地址：https://www.jiaokey.com/book/detail/10409596.html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