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书名：风味小菜60种</w:t>
      </w:r>
    </w:p>
    <w:p>
      <w:r>
        <w:t>作者：徐志，朱润平编著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风味小菜60种 评论地址：https://www.jiaokey.com/book/detail/10409573.html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