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时尚家居巧设计  复式住宅  图集</w:t>
      </w:r>
    </w:p>
    <w:p>
      <w:r>
        <w:rPr>
          <w:rFonts w:ascii="宋体" w:hAnsi="宋体" w:eastAsia="宋体"/>
          <w:sz w:val="24"/>
        </w:rPr>
        <w:t>汤重熹，傅东伟主编；卢小根，蔡忆龙著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时尚家居巧设计  复式住宅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汤重熹，傅东伟主编；卢小根，蔡忆龙著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住宅-室内装饰-建筑设计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本书出售、求购地址：https://www.jiaokey.com/book/detail/10409572.html</w:t>
      </w:r>
    </w:p>
    <w:p>
      <w:r>
        <w:t>更多相关图书推荐：https://www.jiaokey.com</w:t>
      </w:r>
    </w:p>
    <w:p>
      <w:r>
        <w:t>汤重熹，傅东伟主编；卢小根，蔡忆龙著 其他作品：https://www.jiaokey.com/tag/汤重熹，傅东伟主编；卢小根，蔡忆龙著.html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关键词搜索：https://www.jiaokey.com/tag/住宅-室内装饰-建筑设计.html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