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书名：时尚家居巧设计  小型住宅  图集  1</w:t>
      </w:r>
    </w:p>
    <w:p>
      <w:r>
        <w:t>作者：彭浩强著</w:t>
      </w:r>
    </w:p>
    <w:p>
      <w:r>
        <w:t>出版社：广州：广东科技出版社</w:t>
      </w:r>
    </w:p>
    <w:p>
      <w:r>
        <w:t>出版日期：2001.06</w:t>
      </w:r>
    </w:p>
    <w:p>
      <w:r>
        <w:t>总页数：80</w:t>
      </w:r>
    </w:p>
    <w:p>
      <w:r>
        <w:t>更多请访问教客网: www.jiaokey.com</w:t>
      </w:r>
    </w:p>
    <w:p>
      <w:r>
        <w:t>时尚家居巧设计  小型住宅  图集  1 评论地址：https://www.jiaokey.com/book/detail/10409569.html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