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书名：花色蛋糕装饰教程  为制作传统型和幻想型蛋糕提供循序渐进的指导</w:t>
      </w:r>
    </w:p>
    <w:p>
      <w:r>
        <w:t>作者：伊蕾妮·马格里格著；才宇舟，孙福广译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花色蛋糕装饰教程  为制作传统型和幻想型蛋糕提供循序渐进的指导 评论地址：https://www.jiaokey.com/book/detail/10409565.html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