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书名：个性化装饰设计图集  墙饰与壁炉</w:t>
      </w:r>
    </w:p>
    <w:p>
      <w:r>
        <w:t>作者：谢鸣，韦敏主编</w:t>
      </w:r>
    </w:p>
    <w:p>
      <w:r>
        <w:t>出版社：上海:上海科学普及出版社,2000.05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个性化装饰设计图集  墙饰与壁炉 评论地址：https://www.jiaokey.com/book/detail/10409563.html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