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短发修剪与定型</w:t>
      </w:r>
    </w:p>
    <w:p>
      <w:r>
        <w:rPr>
          <w:rFonts w:ascii="宋体" w:hAnsi="宋体" w:eastAsia="宋体"/>
          <w:sz w:val="24"/>
        </w:rPr>
        <w:t>（英）马丁·盖诺恩（Martin Gannon），（英）理查德·汤普森（Richard Thompson）著；杨晓峰，王西敏译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短发修剪与定型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（英）马丁·盖诺恩（Martin Gannon），（英）理查德·汤普森（Richard Thompson）著；杨晓峰，王西敏译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本书出售、求购地址：https://www.jiaokey.com/book/detail/10409561.html</w:t>
      </w:r>
    </w:p>
    <w:p>
      <w:r>
        <w:t>更多相关图书推荐：https://www.jiaokey.com</w:t>
      </w:r>
    </w:p>
    <w:p>
      <w:r>
        <w:t>（英）马丁·盖诺恩（Martin Gannon），（英）理查德·汤普森（Richard Thompson）著；杨晓峰，王西敏译 其他作品：https://www.jiaokey.com/tag/（英）马丁·盖诺恩（Martin Gannon），（英）理查德·汤普森（Richard Thompson）著；杨晓峰，王西敏译.html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关键词搜索：https://www.jiaokey.com/tag/短发修剪与定型.html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