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C实用刺绣100例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C实用刺绣100例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本书出售、求购地址：https://www.jiaokey.com/book/detail/10409558.html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关键词搜索：https://www.jiaokey.com/tag/C实用刺绣100例.html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