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手工制作巧妙的小机关玩具  令人惊喜的、有趣的小机关玩具手工制作大全！</w:t>
      </w:r>
    </w:p>
    <w:p>
      <w:r>
        <w:rPr>
          <w:rFonts w:ascii="宋体" w:hAnsi="宋体" w:eastAsia="宋体"/>
          <w:sz w:val="24"/>
        </w:rPr>
        <w:t>（日）多田千寻著；惠玲译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手工制作巧妙的小机关玩具  令人惊喜的、有趣的小机关玩具手工制作大全！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（日）多田千寻著；惠玲译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本书出售、求购地址：https://www.jiaokey.com/book/detail/10409544.html</w:t>
      </w:r>
    </w:p>
    <w:p>
      <w:r>
        <w:t>更多相关图书推荐：https://www.jiaokey.com</w:t>
      </w:r>
    </w:p>
    <w:p>
      <w:r>
        <w:t>（日）多田千寻著；惠玲译 其他作品：https://www.jiaokey.com/tag/（日）多田千寻著；惠玲译.html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关键词搜索：https://www.jiaokey.com/tag/手工制作巧妙的小机关玩具  令人惊喜的、有趣的小机关玩具手工制作大全！.html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