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书名：选房·买房·验房  百姓购房全程指南</w:t>
      </w:r>
    </w:p>
    <w:p>
      <w:r>
        <w:t>作者：梁洪文主编；支英珉等编著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总页数：347</w:t>
      </w:r>
    </w:p>
    <w:p>
      <w:r>
        <w:t>更多请访问教客网: www.jiaokey.com</w:t>
      </w:r>
    </w:p>
    <w:p>
      <w:r>
        <w:t>选房·买房·验房  百姓购房全程指南 评论地址：https://www.jiaokey.com/book/detail/10409521.html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