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书名：新编壁式家具</w:t>
      </w:r>
    </w:p>
    <w:p>
      <w:r>
        <w:t>作者：傅元宏编绘</w:t>
      </w:r>
    </w:p>
    <w:p>
      <w:r>
        <w:t>出版社：杭州：浙江科学技术出版社</w:t>
      </w:r>
    </w:p>
    <w:p>
      <w:r>
        <w:t>出版日期：1998.12</w:t>
      </w:r>
    </w:p>
    <w:p>
      <w:r>
        <w:t>总页数：94</w:t>
      </w:r>
    </w:p>
    <w:p>
      <w:r>
        <w:t>更多请访问教客网: www.jiaokey.com</w:t>
      </w:r>
    </w:p>
    <w:p>
      <w:r>
        <w:t>新编壁式家具 评论地址：https://www.jiaokey.com/book/detail/10409492.html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