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书名：针织时装设计</w:t>
      </w:r>
    </w:p>
    <w:p>
      <w:r>
        <w:t>作者：沈雷主编；周力，张露编著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针织时装设计 评论地址：https://www.jiaokey.com/book/detail/10409480.html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