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书名：指甲艺术</w:t>
      </w:r>
    </w:p>
    <w:p>
      <w:r>
        <w:t>作者：（德）莫尼卡·比克曼著；凤兆林，凤凤译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总页数：102</w:t>
      </w:r>
    </w:p>
    <w:p>
      <w:r>
        <w:t>更多请访问教客网: www.jiaokey.com</w:t>
      </w:r>
    </w:p>
    <w:p>
      <w:r>
        <w:t>指甲艺术 评论地址：https://www.jiaokey.com/book/detail/10409468.html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