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书名：形象塑造</w:t>
      </w:r>
    </w:p>
    <w:p>
      <w:r>
        <w:t>作者：周慧，张玉海译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形象塑造 评论地址：https://www.jiaokey.com/book/detail/10409467.html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