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书名：创造美丽</w:t>
      </w:r>
    </w:p>
    <w:p>
      <w:r>
        <w:t>作者：（德）马丁娜·格鲁克著；凤兆林译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创造美丽 评论地址：https://www.jiaokey.com/book/detail/10409466.html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