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书名：发型与设计</w:t>
      </w:r>
    </w:p>
    <w:p>
      <w:r>
        <w:t>作者：（德）玛尔蒂娜·格鲁尔克著；兰鹏译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总页数：100</w:t>
      </w:r>
    </w:p>
    <w:p>
      <w:r>
        <w:t>更多请访问教客网: www.jiaokey.com</w:t>
      </w:r>
    </w:p>
    <w:p>
      <w:r>
        <w:t>发型与设计 评论地址：https://www.jiaokey.com/book/detail/10409463.html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