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书名：染发色彩与技巧</w:t>
      </w:r>
    </w:p>
    <w:p>
      <w:r>
        <w:t>作者：（英）戴维·亚当斯（David Adams），（英）杰基·韦德森（Jacki Wadeson）著；王西敏译</w:t>
      </w:r>
    </w:p>
    <w:p>
      <w:r>
        <w:t>出版社：郑州：河南科学技术出版社</w:t>
      </w:r>
    </w:p>
    <w:p>
      <w:r>
        <w:t>出版日期：2000.03</w:t>
      </w:r>
    </w:p>
    <w:p>
      <w:r>
        <w:t>总页数：145</w:t>
      </w:r>
    </w:p>
    <w:p>
      <w:r>
        <w:t>更多请访问教客网: www.jiaokey.com</w:t>
      </w:r>
    </w:p>
    <w:p>
      <w:r>
        <w:t>染发色彩与技巧 评论地址：https://www.jiaokey.com/book/detail/10409462.html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