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书名：中外编织技巧大全  2  时尚毛编集锦</w:t>
      </w:r>
    </w:p>
    <w:p>
      <w:r>
        <w:t>作者：洋洋主编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中外编织技巧大全  2  时尚毛编集锦 评论地址：https://www.jiaokey.com/book/detail/10409456.html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