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  服装母型裁剪法</w:t>
      </w:r>
    </w:p>
    <w:p>
      <w:r>
        <w:t>作者：蒋锡根著</w:t>
      </w:r>
    </w:p>
    <w:p>
      <w:r>
        <w:t>出版社：上海:上海科学技术出版社,1994.01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服装结构设计  服装母型裁剪法 评论地址：https://www.jiaokey.com/book/detail/10409427.html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