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书名：柔情编织饰品</w:t>
      </w:r>
    </w:p>
    <w:p>
      <w:r>
        <w:t>作者：王红，王逢著</w:t>
      </w:r>
    </w:p>
    <w:p>
      <w:r>
        <w:t>出版社：上海:上海科学技术出版社,2000.08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柔情编织饰品 评论地址：https://www.jiaokey.com/book/detail/10409386.html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