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1-3岁幼儿行为培养指南</w:t>
      </w:r>
    </w:p>
    <w:p>
      <w:r>
        <w:rPr>
          <w:rFonts w:ascii="宋体" w:hAnsi="宋体" w:eastAsia="宋体"/>
          <w:sz w:val="24"/>
        </w:rPr>
        <w:t>（美）（埃里恩·范德赞）Irene Van der Zande著；赵萍译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1-3岁幼儿行为培养指南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（美）（埃里恩·范德赞）Irene Van der Zande著；赵萍译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本书出售、求购地址：https://www.jiaokey.com/book/detail/10409377.html</w:t>
      </w:r>
    </w:p>
    <w:p>
      <w:r>
        <w:t>更多相关图书推荐：https://www.jiaokey.com</w:t>
      </w:r>
    </w:p>
    <w:p>
      <w:r>
        <w:t>（美）（埃里恩·范德赞）Irene Van der Zande著；赵萍译 其他作品：https://www.jiaokey.com/tag/（美）（埃里恩·范德赞）Irene Van der Zande著；赵萍译.html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关键词搜索：https://www.jiaokey.com/tag/1-3岁幼儿行为培养指南.html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