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书名：领巾围巾披肩编结技法</w:t>
      </w:r>
    </w:p>
    <w:p>
      <w:r>
        <w:t>作者：台湾日贩股份有限公司译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总页数：58</w:t>
      </w:r>
    </w:p>
    <w:p>
      <w:r>
        <w:t>更多请访问教客网: www.jiaokey.com</w:t>
      </w:r>
    </w:p>
    <w:p>
      <w:r>
        <w:t>领巾围巾披肩编结技法 评论地址：https://www.jiaokey.com/book/detail/10409362.html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