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书名：休闲型棒针编织新款</w:t>
      </w:r>
    </w:p>
    <w:p>
      <w:r>
        <w:t>作者：金俊成等编译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总页数：95</w:t>
      </w:r>
    </w:p>
    <w:p>
      <w:r>
        <w:t>更多请访问教客网: www.jiaokey.com</w:t>
      </w:r>
    </w:p>
    <w:p>
      <w:r>
        <w:t>休闲型棒针编织新款 评论地址：https://www.jiaokey.com/book/detail/10409360.html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