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派力营销思想库  32  派力企划实务系列：企划案</w:t>
      </w:r>
    </w:p>
    <w:p>
      <w:r>
        <w:rPr>
          <w:rFonts w:ascii="宋体" w:hAnsi="宋体" w:eastAsia="宋体"/>
          <w:sz w:val="24"/>
        </w:rPr>
        <w:t>屈云波，牛海鹏主编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派力营销思想库  32  派力企划实务系列：企划案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屈云波，牛海鹏主编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本书出售、求购地址：https://www.jiaokey.com/book/detail/10409301.html</w:t>
      </w:r>
    </w:p>
    <w:p>
      <w:r>
        <w:t>更多相关图书推荐：https://www.jiaokey.com</w:t>
      </w:r>
    </w:p>
    <w:p>
      <w:r>
        <w:t>屈云波，牛海鹏主编 其他作品：https://www.jiaokey.com/tag/屈云波，牛海鹏主编.html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关键词搜索：https://www.jiaokey.com/tag/派力营销思想库  32  派力企划实务系列：企划案.html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