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成功女性7秘诀</w:t>
      </w:r>
    </w:p>
    <w:p>
      <w:r>
        <w:rPr>
          <w:rFonts w:ascii="宋体" w:hAnsi="宋体" w:eastAsia="宋体"/>
          <w:sz w:val="24"/>
        </w:rPr>
        <w:t>（美）唐娜·布鲁克斯（Donna L.Brooks），（美）林恩·布鲁克斯（Lynn Brooks）著；张嘉倩译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成功女性7秘诀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（美）唐娜·布鲁克斯（Donna L.Brooks），（美）林恩·布鲁克斯（Lynn Brooks）著；张嘉倩译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本书出售、求购地址：https://www.jiaokey.com/book/detail/10409298.html</w:t>
      </w:r>
    </w:p>
    <w:p>
      <w:r>
        <w:t>更多相关图书推荐：https://www.jiaokey.com</w:t>
      </w:r>
    </w:p>
    <w:p>
      <w:r>
        <w:t>（美）唐娜·布鲁克斯（Donna L.Brooks），（美）林恩·布鲁克斯（Lynn Brooks）著；张嘉倩译 其他作品：https://www.jiaokey.com/tag/（美）唐娜·布鲁克斯（Donna L.Brooks），（美）林恩·布鲁克斯（Lynn Brooks）著；张嘉倩译.html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关键词搜索：https://www.jiaokey.com/tag/成功女性7秘诀.html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