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书名：消费品营销反思  市场管理实战误区探索</w:t>
      </w:r>
    </w:p>
    <w:p>
      <w:r>
        <w:t>作者:顾松林，（美）菲利斯编著</w:t>
      </w:r>
    </w:p>
    <w:p>
      <w:r>
        <w:t>出版社:上海：上海远东出版社</w:t>
      </w:r>
    </w:p>
    <w:p>
      <w:r>
        <w:t>出版日期：1999.12</w:t>
      </w:r>
    </w:p>
    <w:p>
      <w:r>
        <w:t>总页数：379</w:t>
      </w:r>
    </w:p>
    <w:p>
      <w:r>
        <w:t>更多请访问教客网:www.jiaokey.com</w:t>
      </w:r>
    </w:p>
    <w:p>
      <w:r>
        <w:t>消费品营销反思  市场管理实战误区探索评论地址：https://www.jiaokey.com/book/detail/10409297.html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