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益智折纸大全</w:t>
      </w:r>
    </w:p>
    <w:p>
      <w:r>
        <w:rPr>
          <w:rFonts w:ascii="宋体" w:hAnsi="宋体" w:eastAsia="宋体"/>
          <w:sz w:val="24"/>
        </w:rPr>
        <w:t>（日）仲田安津子编；王铁桥，张文静译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益智折纸大全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（日）仲田安津子编；王铁桥，张文静译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本书出售、求购地址：https://www.jiaokey.com/book/detail/10409287.html</w:t>
      </w:r>
    </w:p>
    <w:p>
      <w:r>
        <w:t>更多相关图书推荐：https://www.jiaokey.com</w:t>
      </w:r>
    </w:p>
    <w:p>
      <w:r>
        <w:t>（日）仲田安津子编；王铁桥，张文静译 其他作品：https://www.jiaokey.com/tag/（日）仲田安津子编；王铁桥，张文静译.html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关键词搜索：https://www.jiaokey.com/tag/益智折纸大全.html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