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书名：别找借口  提高业绩、效益的务实之路</w:t>
      </w:r>
    </w:p>
    <w:p>
      <w:r>
        <w:t>作者：（美）詹姆士·M.布里奇，（美）大卫·G.马奇兰著；陈曦译</w:t>
      </w:r>
    </w:p>
    <w:p>
      <w:r>
        <w:t>出版社：北京：企业管理出版社</w:t>
      </w:r>
    </w:p>
    <w:p>
      <w:r>
        <w:t>出版日期：2001.05</w:t>
      </w:r>
    </w:p>
    <w:p>
      <w:r>
        <w:t>总页数：242</w:t>
      </w:r>
    </w:p>
    <w:p>
      <w:r>
        <w:t>更多请访问教客网: www.jiaokey.com</w:t>
      </w:r>
    </w:p>
    <w:p>
      <w:r>
        <w:t>别找借口  提高业绩、效益的务实之路 评论地址：https://www.jiaokey.com/book/detail/10409277.html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