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书名：中国：下一个五十年  光荣与梦想</w:t>
      </w:r>
    </w:p>
    <w:p>
      <w:r>
        <w:t>作者：马维刚，马维杰著</w:t>
      </w:r>
    </w:p>
    <w:p>
      <w:r>
        <w:t>出版社：海口：南海出版公司</w:t>
      </w:r>
    </w:p>
    <w:p>
      <w:r>
        <w:t>出版日期：2000.10</w:t>
      </w:r>
    </w:p>
    <w:p>
      <w:r>
        <w:t>总页数：435</w:t>
      </w:r>
    </w:p>
    <w:p>
      <w:r>
        <w:t>更多请访问教客网: www.jiaokey.com</w:t>
      </w:r>
    </w:p>
    <w:p>
      <w:r>
        <w:t>中国：下一个五十年  光荣与梦想 评论地址：https://www.jiaokey.com/book/detail/10409261.html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